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6C78B52A" w:rsidR="0078344B" w:rsidRPr="00FD0DCE" w:rsidRDefault="00F21805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>Nintendo Switch</w:t>
      </w:r>
      <w:r w:rsidR="00C545EB">
        <w:rPr>
          <w:rFonts w:ascii="Arial Black" w:hAnsi="Arial Black"/>
          <w:color w:val="auto"/>
          <w:sz w:val="56"/>
        </w:rPr>
        <w:t xml:space="preserve"> lite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262CEC10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 xml:space="preserve">🎮 </w:t>
      </w:r>
      <w:r w:rsidR="002C17D3">
        <w:rPr>
          <w:color w:val="632423" w:themeColor="accent2" w:themeShade="80"/>
        </w:rPr>
        <w:t>Console</w:t>
      </w:r>
      <w:r w:rsidRPr="0049233B">
        <w:rPr>
          <w:color w:val="632423" w:themeColor="accent2" w:themeShade="8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5C3DF4EE" w:rsidR="0078344B" w:rsidRPr="00D853D6" w:rsidRDefault="00F21805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Nintendo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5A6522F1" w:rsidR="0078344B" w:rsidRPr="00D853D6" w:rsidRDefault="00F21805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Nintendo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6CA5686F" w:rsidR="0078344B" w:rsidRPr="002C17D3" w:rsidRDefault="00C545EB" w:rsidP="002C17D3">
            <w:pPr>
              <w:jc w:val="both"/>
              <w:rPr>
                <w:color w:val="632423" w:themeColor="accent2" w:themeShade="80"/>
              </w:rPr>
            </w:pPr>
            <w:r w:rsidRPr="00C545EB">
              <w:rPr>
                <w:color w:val="632423" w:themeColor="accent2" w:themeShade="80"/>
              </w:rPr>
              <w:t>September 20, 2019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326067C5" w14:textId="77777777" w:rsidR="00C545EB" w:rsidRDefault="00C545E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</w:pPr>
      <w:r w:rsidRPr="00C545EB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The Nintendo Switch Lite is a compact, handheld-only version of the Nintendo Switch, designed for on-the-go gaming. With a 5.5-inch touchscreen, integrated controls, and compatibility with most Switch games, it offers a lightweight, budget-friendly alternative for portable play.</w:t>
      </w:r>
    </w:p>
    <w:p w14:paraId="44BF19F6" w14:textId="3DD869D2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29F4F0FD" w:rsidR="0078344B" w:rsidRDefault="00000000">
      <w:r>
        <w:rPr>
          <w:color w:val="FF3333"/>
        </w:rPr>
        <w:t xml:space="preserve">• </w:t>
      </w:r>
      <w:r w:rsidR="00C545EB" w:rsidRPr="00C545EB">
        <w:rPr>
          <w:color w:val="FF3333"/>
        </w:rPr>
        <w:t>Handheld-Only Design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C545EB" w:rsidRPr="00C545EB">
        <w:rPr>
          <w:color w:val="FF9933"/>
        </w:rPr>
        <w:t>Integrated Controls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F21805" w:rsidRPr="00F21805">
        <w:rPr>
          <w:color w:val="33CCFF"/>
        </w:rPr>
        <w:t>Battery Life</w:t>
      </w:r>
      <w:r>
        <w:rPr>
          <w:color w:val="33CCFF"/>
        </w:rPr>
        <w:br/>
      </w:r>
    </w:p>
    <w:p w14:paraId="161B246B" w14:textId="1B224A59" w:rsidR="0078344B" w:rsidRDefault="00000000">
      <w:pPr>
        <w:pStyle w:val="Heading2"/>
      </w:pPr>
      <w:r w:rsidRPr="0049233B">
        <w:rPr>
          <w:color w:val="632423" w:themeColor="accent2" w:themeShade="80"/>
        </w:rPr>
        <w:t xml:space="preserve">📸 </w:t>
      </w:r>
      <w:r w:rsidR="002C17D3">
        <w:rPr>
          <w:color w:val="632423" w:themeColor="accent2" w:themeShade="80"/>
        </w:rPr>
        <w:t>Images</w:t>
      </w:r>
    </w:p>
    <w:p w14:paraId="7927BA12" w14:textId="521677B2" w:rsidR="0078344B" w:rsidRDefault="00FD0DCE" w:rsidP="00D853D6">
      <w:r>
        <w:t xml:space="preserve">  </w:t>
      </w:r>
      <w:r w:rsidR="00D853D6">
        <w:t xml:space="preserve"> </w:t>
      </w:r>
      <w:r w:rsidR="00F21805">
        <w:t xml:space="preserve">  </w:t>
      </w:r>
      <w:r w:rsidR="00C545EB">
        <w:rPr>
          <w:noProof/>
        </w:rPr>
        <w:drawing>
          <wp:inline distT="0" distB="0" distL="0" distR="0" wp14:anchorId="62E2E3DC" wp14:editId="4DCC6477">
            <wp:extent cx="1526876" cy="859928"/>
            <wp:effectExtent l="0" t="0" r="0" b="0"/>
            <wp:docPr id="781370688" name="Picture 1" descr="Nintendo Switch Lite - Gra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tendo Switch Lite - Gray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61" cy="86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5EB">
        <w:rPr>
          <w:noProof/>
        </w:rPr>
        <w:drawing>
          <wp:inline distT="0" distB="0" distL="0" distR="0" wp14:anchorId="6CE3C831" wp14:editId="680EC187">
            <wp:extent cx="1708030" cy="962348"/>
            <wp:effectExtent l="0" t="0" r="6985" b="9525"/>
            <wp:docPr id="1796823100" name="Picture 2" descr="Nintendo Switch Lite - Gra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ntendo Switch Lite - Gray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82" cy="9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5EB">
        <w:t xml:space="preserve">  </w:t>
      </w:r>
      <w:r w:rsidR="00C545EB">
        <w:rPr>
          <w:noProof/>
        </w:rPr>
        <w:drawing>
          <wp:inline distT="0" distB="0" distL="0" distR="0" wp14:anchorId="39F8CB8E" wp14:editId="2A4A8639">
            <wp:extent cx="1673525" cy="942908"/>
            <wp:effectExtent l="0" t="0" r="3175" b="0"/>
            <wp:docPr id="1443576358" name="Picture 3" descr="Nintendo Switch Lite - Gra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ntendo Switch Lite - Gray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93" cy="95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9639D"/>
    <w:rsid w:val="002C17D3"/>
    <w:rsid w:val="00326F90"/>
    <w:rsid w:val="00437068"/>
    <w:rsid w:val="00441B92"/>
    <w:rsid w:val="0049233B"/>
    <w:rsid w:val="00524F3D"/>
    <w:rsid w:val="0078344B"/>
    <w:rsid w:val="008747D5"/>
    <w:rsid w:val="009E619E"/>
    <w:rsid w:val="00AA1D8D"/>
    <w:rsid w:val="00AA2CB7"/>
    <w:rsid w:val="00B23D85"/>
    <w:rsid w:val="00B47730"/>
    <w:rsid w:val="00C545EB"/>
    <w:rsid w:val="00CB0664"/>
    <w:rsid w:val="00D853D6"/>
    <w:rsid w:val="00ED52E5"/>
    <w:rsid w:val="00F2180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8</cp:revision>
  <dcterms:created xsi:type="dcterms:W3CDTF">2013-12-23T23:15:00Z</dcterms:created>
  <dcterms:modified xsi:type="dcterms:W3CDTF">2024-12-03T09:45:00Z</dcterms:modified>
  <cp:category/>
</cp:coreProperties>
</file>